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00E" w:rsidRDefault="00BB100E" w:rsidP="001B1299">
      <w:pPr>
        <w:pStyle w:val="Ttulo2"/>
        <w:spacing w:before="0" w:line="240" w:lineRule="auto"/>
        <w:rPr>
          <w:lang w:val="es-MX"/>
        </w:rPr>
      </w:pPr>
    </w:p>
    <w:tbl>
      <w:tblPr>
        <w:tblStyle w:val="Tablaconcuadrcula"/>
        <w:tblpPr w:leftFromText="141" w:rightFromText="141" w:vertAnchor="text" w:horzAnchor="margin" w:tblpXSpec="center" w:tblpY="434"/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BB100E" w:rsidTr="00F34827"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00E" w:rsidRPr="00F34827" w:rsidRDefault="00BB100E" w:rsidP="001B1299">
            <w:pPr>
              <w:pStyle w:val="Ttulo2"/>
              <w:spacing w:before="0"/>
              <w:rPr>
                <w:color w:val="0497AC"/>
                <w:sz w:val="28"/>
                <w:szCs w:val="28"/>
                <w:lang w:val="es-MX"/>
              </w:rPr>
            </w:pPr>
            <w:r w:rsidRPr="00F34827">
              <w:rPr>
                <w:color w:val="0497AC"/>
                <w:sz w:val="28"/>
                <w:szCs w:val="28"/>
                <w:lang w:val="es-MX"/>
              </w:rPr>
              <w:t>Datos de la Institución</w:t>
            </w:r>
            <w:r w:rsidR="00F34827">
              <w:rPr>
                <w:color w:val="0497AC"/>
                <w:sz w:val="28"/>
                <w:szCs w:val="28"/>
                <w:lang w:val="es-MX"/>
              </w:rPr>
              <w:t>: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00E" w:rsidRPr="00F34827" w:rsidRDefault="00BB100E" w:rsidP="001B1299">
            <w:pPr>
              <w:pStyle w:val="Ttulo2"/>
              <w:spacing w:before="0"/>
              <w:rPr>
                <w:color w:val="0497AC"/>
                <w:sz w:val="28"/>
                <w:szCs w:val="28"/>
                <w:lang w:val="es-MX"/>
              </w:rPr>
            </w:pPr>
            <w:r w:rsidRPr="00F34827">
              <w:rPr>
                <w:color w:val="0497AC"/>
                <w:sz w:val="28"/>
                <w:szCs w:val="28"/>
                <w:lang w:val="es-MX"/>
              </w:rPr>
              <w:t>Ubicación geográfica</w:t>
            </w:r>
            <w:r w:rsidR="00F34827">
              <w:rPr>
                <w:color w:val="0497AC"/>
                <w:sz w:val="28"/>
                <w:szCs w:val="28"/>
                <w:lang w:val="es-MX"/>
              </w:rPr>
              <w:t>:</w:t>
            </w:r>
          </w:p>
        </w:tc>
      </w:tr>
      <w:tr w:rsidR="00BB100E" w:rsidTr="00F34827">
        <w:tc>
          <w:tcPr>
            <w:tcW w:w="5920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:rsidR="00BB100E" w:rsidRPr="00F34827" w:rsidRDefault="00BB100E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  <w:p w:rsidR="00BB100E" w:rsidRPr="00F34827" w:rsidRDefault="00BB100E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  <w:r w:rsidRPr="00F34827"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  <w:t>Nombre de la escuela o institución</w:t>
            </w:r>
          </w:p>
          <w:p w:rsidR="00BB100E" w:rsidRPr="00F34827" w:rsidRDefault="00BB100E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</w:tc>
        <w:tc>
          <w:tcPr>
            <w:tcW w:w="396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:rsidR="00BB100E" w:rsidRPr="00F34827" w:rsidRDefault="00BB100E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  <w:p w:rsidR="00BB100E" w:rsidRPr="00F34827" w:rsidRDefault="00BB100E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</w:rPr>
            </w:pPr>
            <w:r w:rsidRPr="00F34827"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  <w:t>Estado y Ciudad</w:t>
            </w:r>
          </w:p>
        </w:tc>
      </w:tr>
    </w:tbl>
    <w:p w:rsidR="00F34827" w:rsidRDefault="00F34827" w:rsidP="001B1299">
      <w:pPr>
        <w:spacing w:line="240" w:lineRule="auto"/>
        <w:rPr>
          <w:lang w:val="es-MX"/>
        </w:rPr>
      </w:pPr>
    </w:p>
    <w:tbl>
      <w:tblPr>
        <w:tblStyle w:val="Tablaconcuadrcula"/>
        <w:tblW w:w="9781" w:type="dxa"/>
        <w:tblInd w:w="-459" w:type="dxa"/>
        <w:tblLook w:val="04A0" w:firstRow="1" w:lastRow="0" w:firstColumn="1" w:lastColumn="0" w:noHBand="0" w:noVBand="1"/>
      </w:tblPr>
      <w:tblGrid>
        <w:gridCol w:w="2977"/>
        <w:gridCol w:w="2835"/>
        <w:gridCol w:w="3969"/>
      </w:tblGrid>
      <w:tr w:rsidR="00F34827" w:rsidRPr="00F34827" w:rsidTr="00F34827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spacing w:after="200"/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</w:pPr>
            <w:r w:rsidRPr="00F34827"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  <w:t>Tipo de institución</w:t>
            </w:r>
            <w:r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  <w:t>:</w:t>
            </w:r>
          </w:p>
        </w:tc>
      </w:tr>
      <w:tr w:rsidR="00F34827" w:rsidRPr="00F34827" w:rsidTr="00F34827">
        <w:trPr>
          <w:trHeight w:val="59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 xml:space="preserve">(     ) </w:t>
            </w: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Privad</w:t>
            </w:r>
            <w: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 xml:space="preserve">(     ) </w:t>
            </w: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Pública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 xml:space="preserve">(     ) </w:t>
            </w: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Otro: __________</w:t>
            </w:r>
            <w: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____________</w:t>
            </w:r>
          </w:p>
        </w:tc>
      </w:tr>
    </w:tbl>
    <w:p w:rsidR="00F34827" w:rsidRDefault="00F34827" w:rsidP="001B1299">
      <w:pPr>
        <w:spacing w:line="240" w:lineRule="auto"/>
        <w:rPr>
          <w:lang w:val="es-MX"/>
        </w:rPr>
      </w:pPr>
    </w:p>
    <w:tbl>
      <w:tblPr>
        <w:tblStyle w:val="Tablaconcuadrcula"/>
        <w:tblpPr w:leftFromText="141" w:rightFromText="141" w:vertAnchor="text" w:horzAnchor="page" w:tblpX="1222" w:tblpY="-34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34827" w:rsidTr="00F34827">
        <w:tc>
          <w:tcPr>
            <w:tcW w:w="98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4827" w:rsidRPr="00F34827" w:rsidRDefault="00F34827" w:rsidP="001B1299">
            <w:pPr>
              <w:pStyle w:val="Ttulo2"/>
              <w:spacing w:before="0"/>
              <w:rPr>
                <w:color w:val="0497AC"/>
                <w:sz w:val="28"/>
                <w:szCs w:val="28"/>
                <w:lang w:val="es-MX"/>
              </w:rPr>
            </w:pPr>
            <w:r w:rsidRPr="00F34827">
              <w:rPr>
                <w:color w:val="0497AC"/>
                <w:sz w:val="28"/>
                <w:szCs w:val="28"/>
                <w:lang w:val="es-MX"/>
              </w:rPr>
              <w:t>Matrícula o población que asistirá al curso:</w:t>
            </w:r>
          </w:p>
        </w:tc>
      </w:tr>
      <w:tr w:rsidR="00F34827" w:rsidTr="00F34827">
        <w:tc>
          <w:tcPr>
            <w:tcW w:w="9889" w:type="dxa"/>
            <w:tcBorders>
              <w:top w:val="single" w:sz="18" w:space="0" w:color="D9D9D9" w:themeColor="background1" w:themeShade="D9"/>
              <w:left w:val="single" w:sz="18" w:space="0" w:color="D9D9D9" w:themeColor="background1" w:themeShade="D9"/>
              <w:bottom w:val="single" w:sz="18" w:space="0" w:color="D9D9D9" w:themeColor="background1" w:themeShade="D9"/>
              <w:right w:val="single" w:sz="18" w:space="0" w:color="D9D9D9" w:themeColor="background1" w:themeShade="D9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  <w:p w:rsidR="00F34827" w:rsidRDefault="00F34827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  <w:p w:rsidR="00F34827" w:rsidRPr="00F34827" w:rsidRDefault="00F34827" w:rsidP="001B1299">
            <w:pPr>
              <w:rPr>
                <w:rFonts w:ascii="Calibri" w:hAnsi="Calibri" w:cs="Calibri"/>
                <w:color w:val="0D0D0D" w:themeColor="text1" w:themeTint="F2"/>
                <w:sz w:val="24"/>
                <w:szCs w:val="24"/>
                <w:lang w:val="es-MX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center" w:tblpY="66"/>
        <w:tblW w:w="9781" w:type="dxa"/>
        <w:tblLook w:val="04A0" w:firstRow="1" w:lastRow="0" w:firstColumn="1" w:lastColumn="0" w:noHBand="0" w:noVBand="1"/>
      </w:tblPr>
      <w:tblGrid>
        <w:gridCol w:w="2977"/>
        <w:gridCol w:w="2835"/>
        <w:gridCol w:w="3969"/>
      </w:tblGrid>
      <w:tr w:rsidR="00F34827" w:rsidRPr="00F34827" w:rsidTr="00F34827"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912A0" w:rsidRDefault="00B912A0" w:rsidP="001B1299">
            <w:pPr>
              <w:spacing w:after="200"/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</w:pPr>
          </w:p>
          <w:p w:rsidR="00B912A0" w:rsidRDefault="00B912A0" w:rsidP="001B1299">
            <w:pPr>
              <w:spacing w:after="200"/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</w:pPr>
          </w:p>
          <w:p w:rsidR="00B912A0" w:rsidRDefault="00B912A0" w:rsidP="001B1299">
            <w:pPr>
              <w:spacing w:after="200"/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</w:pPr>
          </w:p>
          <w:p w:rsidR="00F34827" w:rsidRPr="00F34827" w:rsidRDefault="00F34827" w:rsidP="001B1299">
            <w:pPr>
              <w:spacing w:after="200"/>
              <w:rPr>
                <w:rFonts w:ascii="Calibri" w:hAnsi="Calibri" w:cs="Calibri"/>
                <w:b/>
                <w:bCs/>
                <w:sz w:val="28"/>
                <w:szCs w:val="28"/>
                <w:lang w:val="es-MX"/>
              </w:rPr>
            </w:pPr>
            <w:r w:rsidRPr="00F34827">
              <w:rPr>
                <w:rFonts w:ascii="Calibri" w:hAnsi="Calibri" w:cs="Calibri"/>
                <w:b/>
                <w:bCs/>
                <w:color w:val="0497AC"/>
                <w:sz w:val="28"/>
                <w:szCs w:val="28"/>
                <w:lang w:val="es-MX"/>
              </w:rPr>
              <w:t>Nivel educativo:</w:t>
            </w:r>
          </w:p>
        </w:tc>
      </w:tr>
      <w:tr w:rsidR="00F34827" w:rsidRPr="00F34827" w:rsidTr="00F34827">
        <w:trPr>
          <w:trHeight w:val="592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 xml:space="preserve">(     ) </w:t>
            </w:r>
            <w:r w:rsidRPr="00F34827">
              <w:rPr>
                <w:rFonts w:ascii="Calibri" w:hAnsi="Calibri" w:cs="Calibri"/>
                <w:lang w:val="es-MX"/>
              </w:rPr>
              <w:t>Secundaria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 xml:space="preserve">(     ) </w:t>
            </w:r>
            <w:r w:rsidRPr="00F34827">
              <w:rPr>
                <w:rFonts w:ascii="Calibri" w:hAnsi="Calibri" w:cs="Calibri"/>
                <w:lang w:val="es-MX"/>
              </w:rPr>
              <w:t>Bachillerato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34827" w:rsidRPr="00F34827" w:rsidRDefault="00F34827" w:rsidP="001B1299">
            <w:pPr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</w:pPr>
            <w:r w:rsidRPr="00F34827">
              <w:rPr>
                <w:rFonts w:ascii="Calibri" w:hAnsi="Calibri" w:cs="Calibri"/>
                <w:color w:val="123042"/>
                <w:sz w:val="24"/>
                <w:szCs w:val="24"/>
                <w:lang w:val="es-MX"/>
              </w:rPr>
              <w:t>(     ) Otro: ______________________</w:t>
            </w:r>
          </w:p>
        </w:tc>
      </w:tr>
    </w:tbl>
    <w:tbl>
      <w:tblPr>
        <w:tblStyle w:val="Tablaconcuadrcula"/>
        <w:tblW w:w="9639" w:type="dxa"/>
        <w:tblInd w:w="-459" w:type="dxa"/>
        <w:tblLook w:val="04A0" w:firstRow="1" w:lastRow="0" w:firstColumn="1" w:lastColumn="0" w:noHBand="0" w:noVBand="1"/>
      </w:tblPr>
      <w:tblGrid>
        <w:gridCol w:w="9639"/>
      </w:tblGrid>
      <w:tr w:rsidR="00D31070" w:rsidTr="00D31070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B1299" w:rsidRDefault="001B1299" w:rsidP="001B1299">
            <w:pPr>
              <w:pStyle w:val="Ttulo2"/>
              <w:spacing w:before="0"/>
              <w:rPr>
                <w:color w:val="0497AC"/>
                <w:lang w:val="es-MX"/>
              </w:rPr>
            </w:pPr>
          </w:p>
          <w:p w:rsidR="00D31070" w:rsidRDefault="00D31070" w:rsidP="001B1299">
            <w:pPr>
              <w:pStyle w:val="Ttulo2"/>
              <w:spacing w:before="0"/>
              <w:rPr>
                <w:color w:val="0497AC"/>
                <w:lang w:val="es-MX"/>
              </w:rPr>
            </w:pPr>
            <w:r w:rsidRPr="00D31070">
              <w:rPr>
                <w:color w:val="0497AC"/>
                <w:lang w:val="es-MX"/>
              </w:rPr>
              <w:t>Datos del</w:t>
            </w:r>
            <w:r w:rsidRPr="00D31070">
              <w:rPr>
                <w:color w:val="0497AC"/>
                <w:lang w:val="es-MX"/>
              </w:rPr>
              <w:t xml:space="preserve"> </w:t>
            </w:r>
            <w:r w:rsidRPr="00D31070">
              <w:rPr>
                <w:color w:val="0497AC"/>
                <w:lang w:val="es-MX"/>
              </w:rPr>
              <w:t>Contacto</w:t>
            </w:r>
          </w:p>
          <w:p w:rsidR="001B1299" w:rsidRPr="001B1299" w:rsidRDefault="001B1299" w:rsidP="001B1299">
            <w:pPr>
              <w:rPr>
                <w:lang w:val="es-MX"/>
              </w:rPr>
            </w:pPr>
          </w:p>
        </w:tc>
      </w:tr>
      <w:tr w:rsidR="00D31070" w:rsidTr="001B1299">
        <w:tc>
          <w:tcPr>
            <w:tcW w:w="9639" w:type="dxa"/>
            <w:tcBorders>
              <w:top w:val="nil"/>
              <w:left w:val="nil"/>
              <w:bottom w:val="single" w:sz="18" w:space="0" w:color="BFBFBF" w:themeColor="background1" w:themeShade="BF"/>
              <w:right w:val="nil"/>
            </w:tcBorders>
          </w:tcPr>
          <w:p w:rsidR="00D31070" w:rsidRPr="00D31070" w:rsidRDefault="00D31070" w:rsidP="001B1299">
            <w:pPr>
              <w:pStyle w:val="Ttulo2"/>
              <w:spacing w:before="0"/>
              <w:rPr>
                <w:color w:val="0497AC"/>
                <w:lang w:val="es-MX"/>
              </w:rPr>
            </w:pPr>
            <w:r w:rsidRPr="00D31070">
              <w:rPr>
                <w:color w:val="0497AC"/>
                <w:lang w:val="es-MX"/>
              </w:rPr>
              <w:t>Nombre completo del solicitante:</w:t>
            </w:r>
          </w:p>
        </w:tc>
      </w:tr>
      <w:tr w:rsidR="00D31070" w:rsidTr="001B1299">
        <w:tc>
          <w:tcPr>
            <w:tcW w:w="963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D31070" w:rsidRPr="001B1299" w:rsidRDefault="001B1299" w:rsidP="001B1299">
            <w:pPr>
              <w:pStyle w:val="Ttulo2"/>
              <w:spacing w:before="0"/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</w:pPr>
            <w:r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  <w:t xml:space="preserve">  </w:t>
            </w:r>
          </w:p>
        </w:tc>
      </w:tr>
      <w:tr w:rsidR="001B1299" w:rsidTr="001B1299">
        <w:tc>
          <w:tcPr>
            <w:tcW w:w="9639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</w:tcPr>
          <w:p w:rsidR="001B1299" w:rsidRPr="001B1299" w:rsidRDefault="001B1299" w:rsidP="001B1299">
            <w:pPr>
              <w:pStyle w:val="Ttulo2"/>
              <w:spacing w:before="0"/>
              <w:rPr>
                <w:b w:val="0"/>
                <w:bCs w:val="0"/>
                <w:color w:val="123042"/>
                <w:lang w:val="es-MX"/>
              </w:rPr>
            </w:pPr>
            <w:r w:rsidRPr="001B1299">
              <w:rPr>
                <w:rFonts w:cstheme="majorHAnsi"/>
                <w:color w:val="0497AC"/>
                <w:lang w:val="es-ES_tradnl"/>
              </w:rPr>
              <w:t>Puesto o cargo:</w:t>
            </w:r>
          </w:p>
        </w:tc>
      </w:tr>
      <w:tr w:rsidR="001B1299" w:rsidTr="001B1299">
        <w:tc>
          <w:tcPr>
            <w:tcW w:w="963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1B1299" w:rsidRDefault="001B1299" w:rsidP="001B1299">
            <w:pPr>
              <w:pStyle w:val="Ttulo2"/>
              <w:spacing w:before="0"/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</w:pPr>
          </w:p>
        </w:tc>
      </w:tr>
      <w:tr w:rsidR="00D31070" w:rsidTr="001B1299">
        <w:tc>
          <w:tcPr>
            <w:tcW w:w="9639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</w:tcPr>
          <w:p w:rsidR="00D31070" w:rsidRPr="00D31070" w:rsidRDefault="00D31070" w:rsidP="001B1299">
            <w:pPr>
              <w:pStyle w:val="Ttulo2"/>
              <w:spacing w:before="0"/>
              <w:rPr>
                <w:color w:val="0497AC"/>
                <w:lang w:val="es-MX"/>
              </w:rPr>
            </w:pPr>
            <w:r w:rsidRPr="00D31070">
              <w:rPr>
                <w:color w:val="0497AC"/>
                <w:lang w:val="es-MX"/>
              </w:rPr>
              <w:t>Teléfono de contacto:</w:t>
            </w:r>
          </w:p>
        </w:tc>
      </w:tr>
      <w:tr w:rsidR="00D31070" w:rsidTr="001B1299">
        <w:tc>
          <w:tcPr>
            <w:tcW w:w="963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D31070" w:rsidRPr="001B1299" w:rsidRDefault="00D31070" w:rsidP="001B1299">
            <w:pPr>
              <w:pStyle w:val="Ttulo2"/>
              <w:spacing w:before="0"/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</w:pPr>
          </w:p>
        </w:tc>
      </w:tr>
      <w:tr w:rsidR="00D31070" w:rsidTr="001B1299">
        <w:tc>
          <w:tcPr>
            <w:tcW w:w="9639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</w:tcPr>
          <w:p w:rsidR="00D31070" w:rsidRDefault="00D31070" w:rsidP="001B1299">
            <w:pPr>
              <w:pStyle w:val="Ttulo2"/>
              <w:spacing w:before="0"/>
              <w:rPr>
                <w:lang w:val="es-MX"/>
              </w:rPr>
            </w:pPr>
            <w:r w:rsidRPr="00D31070">
              <w:rPr>
                <w:color w:val="0497AC"/>
                <w:lang w:val="es-MX"/>
              </w:rPr>
              <w:t>Correo electrónico:</w:t>
            </w:r>
          </w:p>
        </w:tc>
      </w:tr>
      <w:tr w:rsidR="00D31070" w:rsidTr="001B1299">
        <w:tc>
          <w:tcPr>
            <w:tcW w:w="963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D31070" w:rsidRPr="001B1299" w:rsidRDefault="00D31070" w:rsidP="001B1299">
            <w:pPr>
              <w:pStyle w:val="Ttulo2"/>
              <w:spacing w:before="0"/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</w:pPr>
          </w:p>
        </w:tc>
      </w:tr>
      <w:tr w:rsidR="001B1299" w:rsidTr="001B1299">
        <w:tc>
          <w:tcPr>
            <w:tcW w:w="9639" w:type="dxa"/>
            <w:tcBorders>
              <w:top w:val="single" w:sz="18" w:space="0" w:color="BFBFBF" w:themeColor="background1" w:themeShade="BF"/>
              <w:left w:val="nil"/>
              <w:bottom w:val="single" w:sz="18" w:space="0" w:color="BFBFBF" w:themeColor="background1" w:themeShade="BF"/>
              <w:right w:val="nil"/>
            </w:tcBorders>
          </w:tcPr>
          <w:p w:rsidR="001B1299" w:rsidRPr="001B1299" w:rsidRDefault="001B1299" w:rsidP="001B1299">
            <w:pPr>
              <w:pStyle w:val="Ttulo2"/>
              <w:spacing w:before="0"/>
              <w:rPr>
                <w:b w:val="0"/>
                <w:bCs w:val="0"/>
                <w:color w:val="0497AC"/>
                <w:sz w:val="24"/>
                <w:szCs w:val="24"/>
                <w:lang w:val="es-MX"/>
              </w:rPr>
            </w:pPr>
            <w:r w:rsidRPr="001B1299">
              <w:rPr>
                <w:color w:val="0497AC"/>
                <w:lang w:val="es-MX"/>
              </w:rPr>
              <w:t>¿Plantel en donde tu hijo o hija asiste al bachillerato?</w:t>
            </w:r>
          </w:p>
        </w:tc>
      </w:tr>
      <w:tr w:rsidR="001B1299" w:rsidTr="001B1299">
        <w:tc>
          <w:tcPr>
            <w:tcW w:w="9639" w:type="dxa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</w:tcPr>
          <w:p w:rsidR="001B1299" w:rsidRPr="001B1299" w:rsidRDefault="001B1299" w:rsidP="001B1299">
            <w:pPr>
              <w:pStyle w:val="Ttulo2"/>
              <w:spacing w:before="0"/>
              <w:rPr>
                <w:b w:val="0"/>
                <w:bCs w:val="0"/>
                <w:color w:val="123042"/>
                <w:sz w:val="24"/>
                <w:szCs w:val="24"/>
                <w:lang w:val="es-MX"/>
              </w:rPr>
            </w:pPr>
          </w:p>
        </w:tc>
      </w:tr>
    </w:tbl>
    <w:p w:rsidR="001B1299" w:rsidRDefault="001B1299" w:rsidP="001B1299">
      <w:pPr>
        <w:rPr>
          <w:rFonts w:ascii="Calibri" w:hAnsi="Calibri" w:cs="Calibri"/>
          <w:lang w:val="es-MX"/>
        </w:rPr>
      </w:pPr>
    </w:p>
    <w:p w:rsidR="001D4CB7" w:rsidRPr="001B1299" w:rsidRDefault="001B1299">
      <w:pPr>
        <w:rPr>
          <w:rFonts w:ascii="Calibri" w:hAnsi="Calibri" w:cs="Calibri"/>
          <w:b/>
          <w:bCs/>
          <w:i/>
          <w:iCs/>
          <w:color w:val="123042"/>
          <w:sz w:val="24"/>
          <w:szCs w:val="24"/>
          <w:lang w:val="es-MX"/>
        </w:rPr>
      </w:pPr>
      <w:r>
        <w:rPr>
          <w:rFonts w:ascii="Calibri" w:hAnsi="Calibri" w:cs="Calibri"/>
          <w:b/>
          <w:bCs/>
          <w:i/>
          <w:iCs/>
          <w:color w:val="123042"/>
          <w:sz w:val="24"/>
          <w:szCs w:val="24"/>
          <w:lang w:val="es-MX"/>
        </w:rPr>
        <w:t>*</w:t>
      </w:r>
      <w:r w:rsidRPr="001B1299">
        <w:rPr>
          <w:rFonts w:ascii="Calibri" w:hAnsi="Calibri" w:cs="Calibri"/>
          <w:b/>
          <w:bCs/>
          <w:i/>
          <w:iCs/>
          <w:color w:val="123042"/>
          <w:sz w:val="24"/>
          <w:szCs w:val="24"/>
          <w:lang w:val="es-MX"/>
        </w:rPr>
        <w:t>Subir carta compromiso en donde se comprometen a tomar el curso en tiempo y forma.</w:t>
      </w:r>
      <w:r w:rsidRPr="001B1299">
        <w:rPr>
          <w:rFonts w:ascii="Calibri" w:hAnsi="Calibri" w:cs="Calibri"/>
          <w:b/>
          <w:bCs/>
          <w:i/>
          <w:iCs/>
          <w:color w:val="123042"/>
          <w:sz w:val="24"/>
          <w:szCs w:val="24"/>
          <w:lang w:val="es-MX"/>
        </w:rPr>
        <w:t xml:space="preserve"> </w:t>
      </w:r>
      <w:r w:rsidRPr="001B1299">
        <w:rPr>
          <w:rFonts w:ascii="Calibri" w:hAnsi="Calibri" w:cs="Calibri"/>
          <w:b/>
          <w:bCs/>
          <w:i/>
          <w:iCs/>
          <w:color w:val="123042"/>
          <w:sz w:val="24"/>
          <w:szCs w:val="24"/>
          <w:lang w:val="es-MX"/>
        </w:rPr>
        <w:t>(formato libre)</w:t>
      </w:r>
    </w:p>
    <w:sectPr w:rsidR="001D4CB7" w:rsidRPr="001B1299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68E6" w:rsidRDefault="004568E6" w:rsidP="00BB100E">
      <w:pPr>
        <w:spacing w:after="0" w:line="240" w:lineRule="auto"/>
      </w:pPr>
      <w:r>
        <w:separator/>
      </w:r>
    </w:p>
  </w:endnote>
  <w:endnote w:type="continuationSeparator" w:id="0">
    <w:p w:rsidR="004568E6" w:rsidRDefault="004568E6" w:rsidP="00BB1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68E6" w:rsidRDefault="004568E6" w:rsidP="00BB100E">
      <w:pPr>
        <w:spacing w:after="0" w:line="240" w:lineRule="auto"/>
      </w:pPr>
      <w:r>
        <w:separator/>
      </w:r>
    </w:p>
  </w:footnote>
  <w:footnote w:type="continuationSeparator" w:id="0">
    <w:p w:rsidR="004568E6" w:rsidRDefault="004568E6" w:rsidP="00BB1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100E" w:rsidRDefault="00BB100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-1154723</wp:posOffset>
          </wp:positionH>
          <wp:positionV relativeFrom="paragraph">
            <wp:posOffset>-457200</wp:posOffset>
          </wp:positionV>
          <wp:extent cx="7795846" cy="10088583"/>
          <wp:effectExtent l="0" t="0" r="2540" b="0"/>
          <wp:wrapNone/>
          <wp:docPr id="40645921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329014" name="Imagen 83532901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5846" cy="100885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6798115">
    <w:abstractNumId w:val="8"/>
  </w:num>
  <w:num w:numId="2" w16cid:durableId="566495031">
    <w:abstractNumId w:val="6"/>
  </w:num>
  <w:num w:numId="3" w16cid:durableId="1894536661">
    <w:abstractNumId w:val="5"/>
  </w:num>
  <w:num w:numId="4" w16cid:durableId="1552769358">
    <w:abstractNumId w:val="4"/>
  </w:num>
  <w:num w:numId="5" w16cid:durableId="672218549">
    <w:abstractNumId w:val="7"/>
  </w:num>
  <w:num w:numId="6" w16cid:durableId="254097603">
    <w:abstractNumId w:val="3"/>
  </w:num>
  <w:num w:numId="7" w16cid:durableId="429592726">
    <w:abstractNumId w:val="2"/>
  </w:num>
  <w:num w:numId="8" w16cid:durableId="878589808">
    <w:abstractNumId w:val="1"/>
  </w:num>
  <w:num w:numId="9" w16cid:durableId="19531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299"/>
    <w:rsid w:val="001D4CB7"/>
    <w:rsid w:val="0029639D"/>
    <w:rsid w:val="00326F90"/>
    <w:rsid w:val="004568E6"/>
    <w:rsid w:val="00AA1D8D"/>
    <w:rsid w:val="00B47730"/>
    <w:rsid w:val="00B912A0"/>
    <w:rsid w:val="00BB100E"/>
    <w:rsid w:val="00CB0664"/>
    <w:rsid w:val="00D31070"/>
    <w:rsid w:val="00F348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EA27529"/>
  <w14:defaultImageDpi w14:val="300"/>
  <w15:docId w15:val="{34B39A8E-1EE2-0343-8DFB-149517DE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3</cp:revision>
  <dcterms:created xsi:type="dcterms:W3CDTF">2026-06-02T18:25:00Z</dcterms:created>
  <dcterms:modified xsi:type="dcterms:W3CDTF">2026-06-02T18:25:00Z</dcterms:modified>
  <cp:category/>
</cp:coreProperties>
</file>